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Sakurajima Volcano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eruption    </w:t>
      </w:r>
      <w:r>
        <w:t xml:space="preserve">   explosion    </w:t>
      </w:r>
      <w:r>
        <w:t xml:space="preserve">   composite    </w:t>
      </w:r>
      <w:r>
        <w:t xml:space="preserve">   pyroclastic flow    </w:t>
      </w:r>
      <w:r>
        <w:t xml:space="preserve">   lava flow    </w:t>
      </w:r>
      <w:r>
        <w:t xml:space="preserve">   ash    </w:t>
      </w:r>
      <w:r>
        <w:t xml:space="preserve">   crater    </w:t>
      </w:r>
      <w:r>
        <w:t xml:space="preserve">   japan    </w:t>
      </w:r>
      <w:r>
        <w:t xml:space="preserve">   lightning    </w:t>
      </w:r>
      <w:r>
        <w:t xml:space="preserve">   lava    </w:t>
      </w:r>
      <w:r>
        <w:t xml:space="preserve">   magma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Sakurajima Volcano Word Search </dc:title>
  <dcterms:created xsi:type="dcterms:W3CDTF">2021-10-11T15:59:37Z</dcterms:created>
  <dcterms:modified xsi:type="dcterms:W3CDTF">2021-10-11T15:59:37Z</dcterms:modified>
</cp:coreProperties>
</file>