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bewilder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persuade with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aggravate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harmony/agreement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affiliation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mixed feelings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aimless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collected total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ambiguous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annoy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unclear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brazen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coerce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similar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concentrated outpouring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refusing to be persuaded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abrupt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confuse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bottomless pit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abyss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strong hostility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adamant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state forcefully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skilled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aggregate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without clear 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delete objectionable content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ambivalent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add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amorphous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without 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anguish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determine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animosity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sudden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without shame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short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assess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association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 VOCAB 1</dc:title>
  <dcterms:created xsi:type="dcterms:W3CDTF">2021-10-11T15:58:17Z</dcterms:created>
  <dcterms:modified xsi:type="dcterms:W3CDTF">2021-10-11T15:58:17Z</dcterms:modified>
</cp:coreProperties>
</file>