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 VOC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commodities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likely to cause disagreement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consider carefully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keep in place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gentle/unharmful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contradiction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agree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contemplation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drag behind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contented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believable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controversial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confusing problem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conundrum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trick, lie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conniving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statement of beliefs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conventional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satisfied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cunning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bold disobedience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credible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brief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opposite ideas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dawdle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scheming to do harm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deceive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self-assertive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defiant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congenial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pleasant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conceal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safe place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truthful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bastion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deception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benign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hide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biased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unfair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things to buy/sell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brash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widely done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candid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dull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 VOC 2</dc:title>
  <dcterms:created xsi:type="dcterms:W3CDTF">2021-10-11T15:58:19Z</dcterms:created>
  <dcterms:modified xsi:type="dcterms:W3CDTF">2021-10-11T15:58:19Z</dcterms:modified>
</cp:coreProperties>
</file>