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“Sala de la clase”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el pupitre    </w:t>
      </w:r>
      <w:r>
        <w:t xml:space="preserve">   la sala de clases    </w:t>
      </w:r>
      <w:r>
        <w:t xml:space="preserve">   el ãno    </w:t>
      </w:r>
      <w:r>
        <w:t xml:space="preserve">   la profesora    </w:t>
      </w:r>
      <w:r>
        <w:t xml:space="preserve">   el profesor    </w:t>
      </w:r>
      <w:r>
        <w:t xml:space="preserve">   El libro    </w:t>
      </w:r>
      <w:r>
        <w:t xml:space="preserve">   el lápiz    </w:t>
      </w:r>
      <w:r>
        <w:t xml:space="preserve">   La hoja de papel    </w:t>
      </w:r>
      <w:r>
        <w:t xml:space="preserve">   La estudiante    </w:t>
      </w:r>
      <w:r>
        <w:t xml:space="preserve">   el estudiante    </w:t>
      </w:r>
      <w:r>
        <w:t xml:space="preserve">   el cuaderno    </w:t>
      </w:r>
      <w:r>
        <w:t xml:space="preserve">   la carpeta    </w:t>
      </w:r>
      <w:r>
        <w:t xml:space="preserve">   el bolígrafo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“Sala de la clase”</dc:title>
  <dcterms:created xsi:type="dcterms:W3CDTF">2021-10-10T23:52:24Z</dcterms:created>
  <dcterms:modified xsi:type="dcterms:W3CDTF">2021-10-10T23:52:24Z</dcterms:modified>
</cp:coreProperties>
</file>