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Intention made before salaah commences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prayer is Surah faatiha read alone (without another surah after)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Recite Surah faatiha  + another surah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Recited on the last sitting during salaah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sitting between two sajdahs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Raising of hands when beginning salaah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where you recite "Subhana rabi al-A'laa"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action in salaah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before dawn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Salaah Crossword</dc:title>
  <dcterms:created xsi:type="dcterms:W3CDTF">2021-10-11T15:58:48Z</dcterms:created>
  <dcterms:modified xsi:type="dcterms:W3CDTF">2021-10-11T15:58:48Z</dcterms:modified>
</cp:coreProperties>
</file>