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Salaah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fatiha    </w:t>
      </w:r>
      <w:r>
        <w:t xml:space="preserve">   Tashahud    </w:t>
      </w:r>
      <w:r>
        <w:t xml:space="preserve">   Takbeer    </w:t>
      </w:r>
      <w:r>
        <w:t xml:space="preserve">   Intention    </w:t>
      </w:r>
      <w:r>
        <w:t xml:space="preserve">   qadah    </w:t>
      </w:r>
      <w:r>
        <w:t xml:space="preserve">   qiyam    </w:t>
      </w:r>
      <w:r>
        <w:t xml:space="preserve">   sajdah    </w:t>
      </w:r>
      <w:r>
        <w:t xml:space="preserve">   rukhu    </w:t>
      </w:r>
      <w:r>
        <w:t xml:space="preserve">   recitation    </w:t>
      </w:r>
      <w:r>
        <w:t xml:space="preserve">   horizon    </w:t>
      </w:r>
      <w:r>
        <w:t xml:space="preserve">   sunset    </w:t>
      </w:r>
      <w:r>
        <w:t xml:space="preserve">   zawwal    </w:t>
      </w:r>
      <w:r>
        <w:t xml:space="preserve">   brightness    </w:t>
      </w:r>
      <w:r>
        <w:t xml:space="preserve">   twilight    </w:t>
      </w:r>
      <w:r>
        <w:t xml:space="preserve">   sunrise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Salaah Wordsearch!</dc:title>
  <dcterms:created xsi:type="dcterms:W3CDTF">2021-10-11T15:59:39Z</dcterms:created>
  <dcterms:modified xsi:type="dcterms:W3CDTF">2021-10-11T15:59:39Z</dcterms:modified>
</cp:coreProperties>
</file>