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Salaah- key words</w:t>
      </w:r>
    </w:p>
    <w:p>
      <w:pPr>
        <w:pStyle w:val="Questions"/>
      </w:pPr>
      <w:r>
        <w:t xml:space="preserve">1. AHRTAHA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RDAF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HSUNAN KAAMUDAKH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NUASHN GRHYA KUHAMAAKD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BABMTSAHU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BUMAH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HRKMUA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HAMUKR ITRIHMA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MAARH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ADNQAIW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Salaah- key words</dc:title>
  <dcterms:created xsi:type="dcterms:W3CDTF">2021-10-11T15:59:42Z</dcterms:created>
  <dcterms:modified xsi:type="dcterms:W3CDTF">2021-10-11T15:59:42Z</dcterms:modified>
</cp:coreProperties>
</file>