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Salad</w:t>
      </w:r>
    </w:p>
    <w:p>
      <w:pPr>
        <w:pStyle w:val="Questions"/>
      </w:pPr>
      <w:r>
        <w:t xml:space="preserve">1. HIAPNSC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GEG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UNTA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KHCCINE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ASIAN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OCTA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OAAIMNCR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BCBO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ESCARA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CHNRA NSRSGDIE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IMLASBCA INSEDGRS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EREKG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INAILAT NIGSREDS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ETEUTCL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OSHMMOURS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MATOOT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UCMURBEC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ETEWS PEPPERS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DSHDERDE NUST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EDRID RITFU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DHREDSED CHSEEE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CAODAVO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RUITF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LDEI TEAM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CDIELS SHIF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Salad</dc:title>
  <dcterms:created xsi:type="dcterms:W3CDTF">2021-10-11T15:59:19Z</dcterms:created>
  <dcterms:modified xsi:type="dcterms:W3CDTF">2021-10-11T15:59:19Z</dcterms:modified>
</cp:coreProperties>
</file>