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oil and vinegar    </w:t>
      </w:r>
      <w:r>
        <w:t xml:space="preserve">   jello    </w:t>
      </w:r>
      <w:r>
        <w:t xml:space="preserve">   Arranged Salad    </w:t>
      </w:r>
      <w:r>
        <w:t xml:space="preserve">   Arugula    </w:t>
      </w:r>
      <w:r>
        <w:t xml:space="preserve">   Bound Salad    </w:t>
      </w:r>
      <w:r>
        <w:t xml:space="preserve">   Croutons    </w:t>
      </w:r>
      <w:r>
        <w:t xml:space="preserve">   Dessert    </w:t>
      </w:r>
      <w:r>
        <w:t xml:space="preserve">   emulsion    </w:t>
      </w:r>
      <w:r>
        <w:t xml:space="preserve">   fresh fruit    </w:t>
      </w:r>
      <w:r>
        <w:t xml:space="preserve">   Iceberg Lettuce    </w:t>
      </w:r>
      <w:r>
        <w:t xml:space="preserve">   Layered Salad    </w:t>
      </w:r>
      <w:r>
        <w:t xml:space="preserve">   Mayonnaise    </w:t>
      </w:r>
      <w:r>
        <w:t xml:space="preserve">   molded salad    </w:t>
      </w:r>
      <w:r>
        <w:t xml:space="preserve">   oreo    </w:t>
      </w:r>
      <w:r>
        <w:t xml:space="preserve">   Romaine    </w:t>
      </w:r>
      <w:r>
        <w:t xml:space="preserve">   salad dressing    </w:t>
      </w:r>
      <w:r>
        <w:t xml:space="preserve">   Side    </w:t>
      </w:r>
      <w:r>
        <w:t xml:space="preserve">   Tabboulch    </w:t>
      </w:r>
      <w:r>
        <w:t xml:space="preserve">   taco    </w:t>
      </w:r>
      <w:r>
        <w:t xml:space="preserve">   tossed salad    </w:t>
      </w:r>
      <w:r>
        <w:t xml:space="preserve">   Vegetable    </w:t>
      </w:r>
      <w:r>
        <w:t xml:space="preserve">   vinaigrette    </w:t>
      </w:r>
      <w:r>
        <w:t xml:space="preserve">   Watercress    </w:t>
      </w:r>
      <w:r>
        <w:t xml:space="preserve">   watergate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Salad</dc:title>
  <dcterms:created xsi:type="dcterms:W3CDTF">2021-11-10T03:48:42Z</dcterms:created>
  <dcterms:modified xsi:type="dcterms:W3CDTF">2021-11-10T03:48:42Z</dcterms:modified>
</cp:coreProperties>
</file>