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Saladin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Saladin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Pope Urban III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Saladin use to throw rocks over the walls of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truce signed by Saladin and Richard the Lionheart?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city did Saladin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leader of the Christian religion in Europe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European city did the Pope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Christians of Jerusalem become if they could not buy their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start of Saladin's name means Mighty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of fighting did it take Saladin to unite the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led the Muslim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city was Saladin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Third Crusade?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Christian fighters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was Saladin?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Crusaders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Saladin do to 200 knights after the Battle of Hattin?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holy city did Saladin capture in 1187?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new Pope who called for the Third Crusade?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battle in the desert which Saladin won?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Saladin crossword</dc:title>
  <dcterms:created xsi:type="dcterms:W3CDTF">2021-10-11T15:58:35Z</dcterms:created>
  <dcterms:modified xsi:type="dcterms:W3CDTF">2021-10-11T15:58:35Z</dcterms:modified>
</cp:coreProperties>
</file>