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Salads</w:t>
      </w:r>
    </w:p>
    <w:p>
      <w:pPr>
        <w:pStyle w:val="Questions"/>
      </w:pPr>
      <w:r>
        <w:t xml:space="preserve">1. EERKG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GAREND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PTTOOA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CAARES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LSCLEWAO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BIOASRAM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GEG ALDAS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CRMONAAI ADSAL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UTFRI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EINLUJNE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Salads</dc:title>
  <dcterms:created xsi:type="dcterms:W3CDTF">2021-10-11T15:59:36Z</dcterms:created>
  <dcterms:modified xsi:type="dcterms:W3CDTF">2021-10-11T15:59:36Z</dcterms:modified>
</cp:coreProperties>
</file>