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Salads and Salad Dressings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of oil and 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Loose, relatively crisp head with flat leaves that have curly tips or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classic plate garnish for red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cooked items mixed with mayonnaise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Crisp ribs that create narrow leaves with curly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used to classify a salad of greens and various raw vegetables such as cucumbers, carrots, tomatoes,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leaves with crisp ribs surrounded by tender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large, tender, ruffled bunches of bright 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tightly packed, elongated head with a pointed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 green layers that form a loose head with creamy-colored inner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same texture and flavor as green leaf lettuce, but with the reddish-brown color at the tip of the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cold sauce that is an emulsion of oil and vinegar stabilized with egg yolk and mustard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two liquids that do not naturally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salad ingredients assembled in a particular arragement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and texture similar to Boston lettuce, but forms a smaller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lettuce with white stems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popular variety of lettuce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cooked food mixed with a vinaigrette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Salads and Salad Dressings</dc:title>
  <dcterms:created xsi:type="dcterms:W3CDTF">2021-10-11T15:59:58Z</dcterms:created>
  <dcterms:modified xsi:type="dcterms:W3CDTF">2021-10-11T15:59:58Z</dcterms:modified>
</cp:coreProperties>
</file>