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Salah</w:t>
      </w:r>
    </w:p>
    <w:p>
      <w:pPr>
        <w:pStyle w:val="Questions"/>
      </w:pPr>
      <w:r>
        <w:t xml:space="preserve">1. SHAAL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CYOSLMUORP RYPAER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RAIULT APRYRE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TABETL FO ODOW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OHLY OSIL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IHS'A SLUMMSI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SITRF TYBIOLRAOG TAC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PYAR RHEET SEITM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TEH CSDEON ALRLPI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AISD FIVE SMTIE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REYRAP TAM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UDGEI MSSIUML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NEUTI UMLSSIM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GVIE GEINANM TO LEIF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MLMSUSI TGE RSOELC TO LLHAA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Salah</dc:title>
  <dcterms:created xsi:type="dcterms:W3CDTF">2021-10-11T15:59:08Z</dcterms:created>
  <dcterms:modified xsi:type="dcterms:W3CDTF">2021-10-11T15:59:08Z</dcterms:modified>
</cp:coreProperties>
</file>