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Expel through adjuration or prayers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very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off with belongings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believes and helps to spread a doctrine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above others in quantity or 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Noisy,quarrel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attacks in search of a booty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too often over familiar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outward appearance that is deliberate misleading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together out of artificial or natural components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Salander</dc:title>
  <dcterms:created xsi:type="dcterms:W3CDTF">2021-10-11T15:58:21Z</dcterms:created>
  <dcterms:modified xsi:type="dcterms:W3CDTF">2021-10-11T15:58:21Z</dcterms:modified>
</cp:coreProperties>
</file>