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the five compulsary daily prayers?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fact, Muslims pray rak'ahs besides Fard, and Sunnah,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Prophet Muhammad also prayed additional rak'ahs besides his Fard. What are these additional rak'ah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Salat has no Ruku or Sujud?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prayer done every Friday in congregation?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fourth daily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Niyat translate to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Sunnah are in Salatul Tarawih?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first duty in Islam?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pray Salat to strengthen our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Arabic name for one unit of Salat?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Arabic name for the direction of prayer?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Arabic month is Salatul Tarawih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person that makes the announcement?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three rak'ahs after Isha?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announcement of Salat.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position in which believers prostrate?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position in which believers bow down while placing their hands on their knees?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Salat translates to __________ in English.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Salat Crossword</dc:title>
  <dcterms:created xsi:type="dcterms:W3CDTF">2021-10-11T15:58:51Z</dcterms:created>
  <dcterms:modified xsi:type="dcterms:W3CDTF">2021-10-11T15:58:51Z</dcterms:modified>
</cp:coreProperties>
</file>