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Poppet    </w:t>
      </w:r>
      <w:r>
        <w:t xml:space="preserve">   Giles Corey    </w:t>
      </w:r>
      <w:r>
        <w:t xml:space="preserve">   Devil    </w:t>
      </w:r>
      <w:r>
        <w:t xml:space="preserve">   Tituba    </w:t>
      </w:r>
      <w:r>
        <w:t xml:space="preserve">   Reverend Parris    </w:t>
      </w:r>
      <w:r>
        <w:t xml:space="preserve">   Witchcraft    </w:t>
      </w:r>
      <w:r>
        <w:t xml:space="preserve">   Salem    </w:t>
      </w:r>
      <w:r>
        <w:t xml:space="preserve">   John Proctor    </w:t>
      </w:r>
      <w:r>
        <w:t xml:space="preserve">   Mary Warren    </w:t>
      </w:r>
      <w:r>
        <w:t xml:space="preserve">   abbigail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terms:created xsi:type="dcterms:W3CDTF">2021-10-11T15:58:42Z</dcterms:created>
  <dcterms:modified xsi:type="dcterms:W3CDTF">2021-10-11T15:58:42Z</dcterms:modified>
</cp:coreProperties>
</file>