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Warrant    </w:t>
      </w:r>
      <w:r>
        <w:t xml:space="preserve">   Yellow Bird    </w:t>
      </w:r>
      <w:r>
        <w:t xml:space="preserve">   Confess    </w:t>
      </w:r>
      <w:r>
        <w:t xml:space="preserve">   Massachuetts    </w:t>
      </w:r>
      <w:r>
        <w:t xml:space="preserve">   Salem    </w:t>
      </w:r>
      <w:r>
        <w:t xml:space="preserve">   Needle    </w:t>
      </w:r>
      <w:r>
        <w:t xml:space="preserve">   Goody    </w:t>
      </w:r>
      <w:r>
        <w:t xml:space="preserve">   Poppet    </w:t>
      </w:r>
      <w:r>
        <w:t xml:space="preserve">   Cheever    </w:t>
      </w:r>
      <w:r>
        <w:t xml:space="preserve">   Hale    </w:t>
      </w:r>
      <w:r>
        <w:t xml:space="preserve">   Giles    </w:t>
      </w:r>
      <w:r>
        <w:t xml:space="preserve">   Nurse    </w:t>
      </w:r>
      <w:r>
        <w:t xml:space="preserve">   Mary    </w:t>
      </w:r>
      <w:r>
        <w:t xml:space="preserve">   Mercy    </w:t>
      </w:r>
      <w:r>
        <w:t xml:space="preserve">   Putnam    </w:t>
      </w:r>
      <w:r>
        <w:t xml:space="preserve">   Proctor    </w:t>
      </w:r>
      <w:r>
        <w:t xml:space="preserve">   Abigail    </w:t>
      </w:r>
      <w:r>
        <w:t xml:space="preserve">   Tituba    </w:t>
      </w:r>
      <w:r>
        <w:t xml:space="preserve">   Parris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terms:created xsi:type="dcterms:W3CDTF">2021-10-11T15:58:46Z</dcterms:created>
  <dcterms:modified xsi:type="dcterms:W3CDTF">2021-10-11T15:58:46Z</dcterms:modified>
</cp:coreProperties>
</file>