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Salem Lifestyles Monthly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government in which priests rule in the name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commandment that John Proctor forgot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technique used to lift and turn over soil especially in preparing a seedbed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test or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 judge during the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Proctor's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hostility  because of race or political or religious beliefs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in Massachusetts that was the home of the witch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Christian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figure of a human being used in sorcery and witchcraft.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a group of English Protestants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expert of witchcraft who came to Salem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Lifestyles Monthly Crossword</dc:title>
  <dcterms:created xsi:type="dcterms:W3CDTF">2021-10-11T15:58:40Z</dcterms:created>
  <dcterms:modified xsi:type="dcterms:W3CDTF">2021-10-11T15:58:40Z</dcterms:modified>
</cp:coreProperties>
</file>