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Salem Massachusetts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Population of Salem (rounded to the nearest hundred)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Massachusetts become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was very important to Salem. (Has to do with nearby geographic features!)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 of a river (Salem is located near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Salem is located on Massachusetts _____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Salem most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hospital in Salem opened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popular cuisine in present day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Salem and Boston are ________ miles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ocean is Salem closest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river that Salem is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Salem become a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movie was filmed in Salem in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Salem ____ occured in 1914.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Salem is located in _____ County.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Massachusetts</dc:title>
  <dcterms:created xsi:type="dcterms:W3CDTF">2021-10-11T15:59:26Z</dcterms:created>
  <dcterms:modified xsi:type="dcterms:W3CDTF">2021-10-11T15:59:26Z</dcterms:modified>
</cp:coreProperties>
</file>