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Salem, Massachusetts Witch Trials 17th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 shore    </w:t>
      </w:r>
      <w:r>
        <w:t xml:space="preserve">   salem    </w:t>
      </w:r>
      <w:r>
        <w:t xml:space="preserve">   divided    </w:t>
      </w:r>
      <w:r>
        <w:t xml:space="preserve">   villages    </w:t>
      </w:r>
      <w:r>
        <w:t xml:space="preserve">   church    </w:t>
      </w:r>
      <w:r>
        <w:t xml:space="preserve">   devil    </w:t>
      </w:r>
      <w:r>
        <w:t xml:space="preserve">   punishments    </w:t>
      </w:r>
      <w:r>
        <w:t xml:space="preserve">   smallpox    </w:t>
      </w:r>
      <w:r>
        <w:t xml:space="preserve">   accused     </w:t>
      </w:r>
      <w:r>
        <w:t xml:space="preserve">   isolated    </w:t>
      </w:r>
      <w:r>
        <w:t xml:space="preserve">   cape ann    </w:t>
      </w:r>
      <w:r>
        <w:t xml:space="preserve">   supernatural    </w:t>
      </w:r>
      <w:r>
        <w:t xml:space="preserve">   religious    </w:t>
      </w:r>
      <w:r>
        <w:t xml:space="preserve">   naumkeag    </w:t>
      </w:r>
      <w:r>
        <w:t xml:space="preserve">   puritans    </w:t>
      </w:r>
      <w:r>
        <w:t xml:space="preserve">   trials    </w:t>
      </w:r>
      <w:r>
        <w:t xml:space="preserve">   witch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Salem, Massachusetts Witch Trials 17th Century</dc:title>
  <dcterms:created xsi:type="dcterms:W3CDTF">2021-10-11T15:58:21Z</dcterms:created>
  <dcterms:modified xsi:type="dcterms:W3CDTF">2021-10-11T15:58:21Z</dcterms:modified>
</cp:coreProperties>
</file>