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of people that do not acknowledge the God of the Bible nor Jew, Christian, Muslim or Pagan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comprehend or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bleach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tremulous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within a larger group, party, government,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or unjustified injury of the good reputation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respectful submission or yielding to the judgment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extraordinary in size, amount, extent, degree, force,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greatly disliked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disregarding accepted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something known indirectly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Vocab</dc:title>
  <dcterms:created xsi:type="dcterms:W3CDTF">2021-10-11T15:58:19Z</dcterms:created>
  <dcterms:modified xsi:type="dcterms:W3CDTF">2021-10-11T15:58:19Z</dcterms:modified>
</cp:coreProperties>
</file>