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abigail williams    </w:t>
      </w:r>
      <w:r>
        <w:t xml:space="preserve">   ann putnam    </w:t>
      </w:r>
      <w:r>
        <w:t xml:space="preserve">   betty parris    </w:t>
      </w:r>
      <w:r>
        <w:t xml:space="preserve">   bewitched    </w:t>
      </w:r>
      <w:r>
        <w:t xml:space="preserve">   court of oyer    </w:t>
      </w:r>
      <w:r>
        <w:t xml:space="preserve">   elizabeth parris    </w:t>
      </w:r>
      <w:r>
        <w:t xml:space="preserve">   gallows hill    </w:t>
      </w:r>
      <w:r>
        <w:t xml:space="preserve">   giles cory    </w:t>
      </w:r>
      <w:r>
        <w:t xml:space="preserve">   governor william phipps    </w:t>
      </w:r>
      <w:r>
        <w:t xml:space="preserve">   massachusetts    </w:t>
      </w:r>
      <w:r>
        <w:t xml:space="preserve">   salem witch hunt    </w:t>
      </w:r>
      <w:r>
        <w:t xml:space="preserve">   samual parris    </w:t>
      </w:r>
      <w:r>
        <w:t xml:space="preserve">   tituba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Hunt</dc:title>
  <dcterms:created xsi:type="dcterms:W3CDTF">2021-10-11T15:59:21Z</dcterms:created>
  <dcterms:modified xsi:type="dcterms:W3CDTF">2021-10-11T15:59:21Z</dcterms:modified>
</cp:coreProperties>
</file>