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Salem Witch Trails and 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Abigail Williams    </w:t>
      </w:r>
      <w:r>
        <w:t xml:space="preserve">   Betty Parris    </w:t>
      </w:r>
      <w:r>
        <w:t xml:space="preserve">   Ergotismś    </w:t>
      </w:r>
      <w:r>
        <w:t xml:space="preserve">   Giles Corey    </w:t>
      </w:r>
      <w:r>
        <w:t xml:space="preserve">   John Proctor    </w:t>
      </w:r>
      <w:r>
        <w:t xml:space="preserve">   Martha Corey    </w:t>
      </w:r>
      <w:r>
        <w:t xml:space="preserve">   Noose    </w:t>
      </w:r>
      <w:r>
        <w:t xml:space="preserve">   Salem    </w:t>
      </w:r>
      <w:r>
        <w:t xml:space="preserve">   Sarah Osborne    </w:t>
      </w:r>
      <w:r>
        <w:t xml:space="preserve">   Satanism    </w:t>
      </w:r>
      <w:r>
        <w:t xml:space="preserve">   Tituba    </w:t>
      </w:r>
      <w:r>
        <w:t xml:space="preserve">   Trail    </w:t>
      </w:r>
      <w:r>
        <w:t xml:space="preserve">   Witch    </w:t>
      </w:r>
      <w:r>
        <w:t xml:space="preserve">   Witch cakes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Trails and Witchcraft</dc:title>
  <dcterms:created xsi:type="dcterms:W3CDTF">2021-10-11T15:58:15Z</dcterms:created>
  <dcterms:modified xsi:type="dcterms:W3CDTF">2021-10-11T15:58:15Z</dcterms:modified>
</cp:coreProperties>
</file>