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trustworthy    </w:t>
      </w:r>
      <w:r>
        <w:t xml:space="preserve">   Lying    </w:t>
      </w:r>
      <w:r>
        <w:t xml:space="preserve">   Map    </w:t>
      </w:r>
      <w:r>
        <w:t xml:space="preserve">   Accusations    </w:t>
      </w:r>
      <w:r>
        <w:t xml:space="preserve">   Court    </w:t>
      </w:r>
      <w:r>
        <w:t xml:space="preserve">   RebeccaNurse    </w:t>
      </w:r>
      <w:r>
        <w:t xml:space="preserve">   MarthaCorey    </w:t>
      </w:r>
      <w:r>
        <w:t xml:space="preserve">   ElizabethProctor    </w:t>
      </w:r>
      <w:r>
        <w:t xml:space="preserve">   GilesCorey    </w:t>
      </w:r>
      <w:r>
        <w:t xml:space="preserve">   Witch trials    </w:t>
      </w:r>
      <w:r>
        <w:t xml:space="preserve">   Salem    </w:t>
      </w:r>
      <w:r>
        <w:t xml:space="preserve">   AbigailWilliams    </w:t>
      </w:r>
      <w:r>
        <w:t xml:space="preserve">   JohnProctor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2021-10-11T15:59:29Z</dcterms:created>
  <dcterms:modified xsi:type="dcterms:W3CDTF">2021-10-11T15:59:29Z</dcterms:modified>
</cp:coreProperties>
</file>