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folklore    </w:t>
      </w:r>
      <w:r>
        <w:t xml:space="preserve">   accuse    </w:t>
      </w:r>
      <w:r>
        <w:t xml:space="preserve">   bewitched    </w:t>
      </w:r>
      <w:r>
        <w:t xml:space="preserve">   Boston Reverend    </w:t>
      </w:r>
      <w:r>
        <w:t xml:space="preserve">   Cotton Mather    </w:t>
      </w:r>
      <w:r>
        <w:t xml:space="preserve">   devils    </w:t>
      </w:r>
      <w:r>
        <w:t xml:space="preserve">   dogs    </w:t>
      </w:r>
      <w:r>
        <w:t xml:space="preserve">   dragon followers    </w:t>
      </w:r>
      <w:r>
        <w:t xml:space="preserve">   invisible world    </w:t>
      </w:r>
      <w:r>
        <w:t xml:space="preserve">   Massachusetts    </w:t>
      </w:r>
      <w:r>
        <w:t xml:space="preserve">   memorable Providences    </w:t>
      </w:r>
      <w:r>
        <w:t xml:space="preserve">   Puritans    </w:t>
      </w:r>
      <w:r>
        <w:t xml:space="preserve">   Reverend George Burrough    </w:t>
      </w:r>
      <w:r>
        <w:t xml:space="preserve">   Reverend Parris    </w:t>
      </w:r>
      <w:r>
        <w:t xml:space="preserve">   Salem    </w:t>
      </w:r>
      <w:r>
        <w:t xml:space="preserve">   shamans    </w:t>
      </w:r>
      <w:r>
        <w:t xml:space="preserve">   spectral    </w:t>
      </w:r>
      <w:r>
        <w:t xml:space="preserve">   witch cake    </w:t>
      </w:r>
      <w:r>
        <w:t xml:space="preserve">   witchcraft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2021-10-11T15:59:42Z</dcterms:created>
  <dcterms:modified xsi:type="dcterms:W3CDTF">2021-10-11T15:59:42Z</dcterms:modified>
</cp:coreProperties>
</file>