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Salem Witch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sickness    </w:t>
      </w:r>
      <w:r>
        <w:t xml:space="preserve">   puritans    </w:t>
      </w:r>
      <w:r>
        <w:t xml:space="preserve">   massachusetts    </w:t>
      </w:r>
      <w:r>
        <w:t xml:space="preserve">   hangings    </w:t>
      </w:r>
      <w:r>
        <w:t xml:space="preserve">   rocks    </w:t>
      </w:r>
      <w:r>
        <w:t xml:space="preserve">   arrest    </w:t>
      </w:r>
      <w:r>
        <w:t xml:space="preserve">   trials    </w:t>
      </w:r>
      <w:r>
        <w:t xml:space="preserve">   judge    </w:t>
      </w:r>
      <w:r>
        <w:t xml:space="preserve">   accused    </w:t>
      </w:r>
      <w:r>
        <w:t xml:space="preserve">   afflicted    </w:t>
      </w:r>
      <w:r>
        <w:t xml:space="preserve">   gallows    </w:t>
      </w:r>
      <w:r>
        <w:t xml:space="preserve">   February    </w:t>
      </w:r>
      <w:r>
        <w:t xml:space="preserve">   Dog    </w:t>
      </w:r>
      <w:r>
        <w:t xml:space="preserve">   Witch    </w:t>
      </w:r>
      <w:r>
        <w:t xml:space="preserve">   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Trials</dc:title>
  <dcterms:created xsi:type="dcterms:W3CDTF">2021-10-11T15:59:54Z</dcterms:created>
  <dcterms:modified xsi:type="dcterms:W3CDTF">2021-10-11T15:59:54Z</dcterms:modified>
</cp:coreProperties>
</file>