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Hung    </w:t>
      </w:r>
      <w:r>
        <w:t xml:space="preserve">   Pressed    </w:t>
      </w:r>
      <w:r>
        <w:t xml:space="preserve">   Church    </w:t>
      </w:r>
      <w:r>
        <w:t xml:space="preserve">   Corrupt    </w:t>
      </w:r>
      <w:r>
        <w:t xml:space="preserve">   Necromancy    </w:t>
      </w:r>
      <w:r>
        <w:t xml:space="preserve">   Puritan    </w:t>
      </w:r>
      <w:r>
        <w:t xml:space="preserve">   Lucifer    </w:t>
      </w:r>
      <w:r>
        <w:t xml:space="preserve">   Accused    </w:t>
      </w:r>
      <w:r>
        <w:t xml:space="preserve">   Massachusetts    </w:t>
      </w:r>
      <w:r>
        <w:t xml:space="preserve">   Parris    </w:t>
      </w:r>
      <w:r>
        <w:t xml:space="preserve">   Salem    </w:t>
      </w:r>
      <w:r>
        <w:t xml:space="preserve">   Proctor    </w:t>
      </w:r>
      <w:r>
        <w:t xml:space="preserve">   Noose    </w:t>
      </w:r>
      <w:r>
        <w:t xml:space="preserve">   Witches    </w:t>
      </w:r>
      <w:r>
        <w:t xml:space="preserve">   Swill-Belly    </w:t>
      </w:r>
      <w:r>
        <w:t xml:space="preserve">   Witchcraft    </w:t>
      </w:r>
      <w:r>
        <w:t xml:space="preserve">   Trials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2021-10-11T15:59:59Z</dcterms:created>
  <dcterms:modified xsi:type="dcterms:W3CDTF">2021-10-11T15:59:59Z</dcterms:modified>
</cp:coreProperties>
</file>