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Giles    </w:t>
      </w:r>
      <w:r>
        <w:t xml:space="preserve">   Tituba    </w:t>
      </w:r>
      <w:r>
        <w:t xml:space="preserve">   Putnam    </w:t>
      </w:r>
      <w:r>
        <w:t xml:space="preserve">   Bible    </w:t>
      </w:r>
      <w:r>
        <w:t xml:space="preserve">   Devil    </w:t>
      </w:r>
      <w:r>
        <w:t xml:space="preserve">   Osborn    </w:t>
      </w:r>
      <w:r>
        <w:t xml:space="preserve">   Hanged    </w:t>
      </w:r>
      <w:r>
        <w:t xml:space="preserve">   Trials    </w:t>
      </w:r>
      <w:r>
        <w:t xml:space="preserve">   Dancing    </w:t>
      </w:r>
      <w:r>
        <w:t xml:space="preserve">   Betty    </w:t>
      </w:r>
      <w:r>
        <w:t xml:space="preserve">   Hysteria    </w:t>
      </w:r>
      <w:r>
        <w:t xml:space="preserve">   Warren    </w:t>
      </w:r>
      <w:r>
        <w:t xml:space="preserve">   Proctor    </w:t>
      </w:r>
      <w:r>
        <w:t xml:space="preserve">   Paris    </w:t>
      </w:r>
      <w:r>
        <w:t xml:space="preserve">   Abigail    </w:t>
      </w:r>
      <w:r>
        <w:t xml:space="preserve">   Massachusetts    </w:t>
      </w:r>
      <w:r>
        <w:t xml:space="preserve">   Reverand    </w:t>
      </w:r>
      <w:r>
        <w:t xml:space="preserve">   Puritan    </w:t>
      </w:r>
      <w:r>
        <w:t xml:space="preserve">   Witchcraft    </w:t>
      </w:r>
      <w:r>
        <w:t xml:space="preserve">   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</dc:title>
  <dcterms:created xsi:type="dcterms:W3CDTF">2021-10-26T03:49:50Z</dcterms:created>
  <dcterms:modified xsi:type="dcterms:W3CDTF">2021-10-26T03:49:50Z</dcterms:modified>
</cp:coreProperties>
</file>