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Witch Trials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English Reformed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woman who was charged with witchcraft (Hint: She had a high status in the church)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Caribbean slave who admitted signing the book of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when the accused (three women) were interrogated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hill in Salem; where the witches were 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who did the interrogation of witches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created to listen to the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of the Reverend's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court created to decide the fate of the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name of the Reverend in 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Reverend's niece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in which the trials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Governor who pardoned all of the people condemned for witchcraft charges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 </dc:title>
  <dcterms:created xsi:type="dcterms:W3CDTF">2021-10-11T15:58:24Z</dcterms:created>
  <dcterms:modified xsi:type="dcterms:W3CDTF">2021-10-11T15:58:24Z</dcterms:modified>
</cp:coreProperties>
</file>