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Salem Witch Trials World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Salem    </w:t>
      </w:r>
      <w:r>
        <w:t xml:space="preserve">   defamation    </w:t>
      </w:r>
      <w:r>
        <w:t xml:space="preserve">   persecute    </w:t>
      </w:r>
      <w:r>
        <w:t xml:space="preserve">   accusation    </w:t>
      </w:r>
      <w:r>
        <w:t xml:space="preserve">   heresy    </w:t>
      </w:r>
      <w:r>
        <w:t xml:space="preserve">   intolerance    </w:t>
      </w:r>
      <w:r>
        <w:t xml:space="preserve">   witches    </w:t>
      </w:r>
      <w:r>
        <w:t xml:space="preserve">   magistrate    </w:t>
      </w:r>
      <w:r>
        <w:t xml:space="preserve">   hysteria    </w:t>
      </w:r>
      <w:r>
        <w:t xml:space="preserve">   Puritans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Witch Trials World Search</dc:title>
  <dcterms:created xsi:type="dcterms:W3CDTF">2021-10-11T15:58:46Z</dcterms:created>
  <dcterms:modified xsi:type="dcterms:W3CDTF">2021-10-11T15:58:46Z</dcterms:modified>
</cp:coreProperties>
</file>