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Salem 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girls first found to be bewitched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Religious group that dominated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Practicing this was punishable by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discover a witch by using urine from the afflicted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girls first found to be bewitched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were a witch, it was said you could not recite this without error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Evidence used by those claiming to have seen the accuser practicing witchcraft in their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those who were hanged during the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Homeless woman accused to be a witch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the Salem witch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Servant accused of witchcraft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as a way to torture those into submission by crushing your body with stones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Trials</dc:title>
  <dcterms:created xsi:type="dcterms:W3CDTF">2021-10-11T15:59:06Z</dcterms:created>
  <dcterms:modified xsi:type="dcterms:W3CDTF">2021-10-11T15:59:06Z</dcterms:modified>
</cp:coreProperties>
</file>