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submersion    </w:t>
      </w:r>
      <w:r>
        <w:t xml:space="preserve">   voodoo    </w:t>
      </w:r>
      <w:r>
        <w:t xml:space="preserve">   sabbath    </w:t>
      </w:r>
      <w:r>
        <w:t xml:space="preserve">   lies    </w:t>
      </w:r>
      <w:r>
        <w:t xml:space="preserve">   arrest    </w:t>
      </w:r>
      <w:r>
        <w:t xml:space="preserve">   inquisition    </w:t>
      </w:r>
      <w:r>
        <w:t xml:space="preserve">   confession    </w:t>
      </w:r>
      <w:r>
        <w:t xml:space="preserve">   accuse    </w:t>
      </w:r>
      <w:r>
        <w:t xml:space="preserve">   Betty    </w:t>
      </w:r>
      <w:r>
        <w:t xml:space="preserve">   reverend    </w:t>
      </w:r>
      <w:r>
        <w:t xml:space="preserve">   witch    </w:t>
      </w:r>
      <w:r>
        <w:t xml:space="preserve">   trial    </w:t>
      </w:r>
      <w:r>
        <w:t xml:space="preserve">   prosecution    </w:t>
      </w:r>
      <w:r>
        <w:t xml:space="preserve">   Elizabeth    </w:t>
      </w:r>
      <w:r>
        <w:t xml:space="preserve">   supernatural    </w:t>
      </w:r>
      <w:r>
        <w:t xml:space="preserve">   Puritan    </w:t>
      </w:r>
      <w:r>
        <w:t xml:space="preserve">   spectral    </w:t>
      </w:r>
      <w:r>
        <w:t xml:space="preserve">   warlock    </w:t>
      </w:r>
      <w:r>
        <w:t xml:space="preserve">   epilepsy    </w:t>
      </w:r>
      <w:r>
        <w:t xml:space="preserve">   theocracy    </w:t>
      </w:r>
      <w:r>
        <w:t xml:space="preserve">   Tituba    </w:t>
      </w:r>
      <w:r>
        <w:t xml:space="preserve">   hysteria    </w:t>
      </w:r>
      <w:r>
        <w:t xml:space="preserve">   Salem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</dc:title>
  <dcterms:created xsi:type="dcterms:W3CDTF">2021-10-11T15:59:24Z</dcterms:created>
  <dcterms:modified xsi:type="dcterms:W3CDTF">2021-10-11T15:59:24Z</dcterms:modified>
</cp:coreProperties>
</file>