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Caribbean    </w:t>
      </w:r>
      <w:r>
        <w:t xml:space="preserve">   confessing    </w:t>
      </w:r>
      <w:r>
        <w:t xml:space="preserve">   curse    </w:t>
      </w:r>
      <w:r>
        <w:t xml:space="preserve">   devil    </w:t>
      </w:r>
      <w:r>
        <w:t xml:space="preserve">   god    </w:t>
      </w:r>
      <w:r>
        <w:t xml:space="preserve">   Malleus maleficarum    </w:t>
      </w:r>
      <w:r>
        <w:t xml:space="preserve">   New England    </w:t>
      </w:r>
      <w:r>
        <w:t xml:space="preserve">   Puritan    </w:t>
      </w:r>
      <w:r>
        <w:t xml:space="preserve">   Salem    </w:t>
      </w:r>
      <w:r>
        <w:t xml:space="preserve">   Sarah Osborn    </w:t>
      </w:r>
      <w:r>
        <w:t xml:space="preserve">   Tituba    </w:t>
      </w:r>
      <w:r>
        <w:t xml:space="preserve">   village    </w:t>
      </w:r>
      <w:r>
        <w:t xml:space="preserve">   Witch    </w:t>
      </w:r>
      <w:r>
        <w:t xml:space="preserve">   witchcraft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 </dc:title>
  <dcterms:created xsi:type="dcterms:W3CDTF">2021-10-11T15:59:17Z</dcterms:created>
  <dcterms:modified xsi:type="dcterms:W3CDTF">2021-10-11T15:59:17Z</dcterms:modified>
</cp:coreProperties>
</file>