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Commandment    </w:t>
      </w:r>
      <w:r>
        <w:t xml:space="preserve">   Poppet    </w:t>
      </w:r>
      <w:r>
        <w:t xml:space="preserve">   Abigail    </w:t>
      </w:r>
      <w:r>
        <w:t xml:space="preserve">   Hathorne    </w:t>
      </w:r>
      <w:r>
        <w:t xml:space="preserve">   Nurse    </w:t>
      </w:r>
      <w:r>
        <w:t xml:space="preserve">   Puritan    </w:t>
      </w:r>
      <w:r>
        <w:t xml:space="preserve">   Minister    </w:t>
      </w:r>
      <w:r>
        <w:t xml:space="preserve">   Hale    </w:t>
      </w:r>
      <w:r>
        <w:t xml:space="preserve">   Good    </w:t>
      </w:r>
      <w:r>
        <w:t xml:space="preserve">   Convicted    </w:t>
      </w:r>
      <w:r>
        <w:t xml:space="preserve">   Proctor    </w:t>
      </w:r>
      <w:r>
        <w:t xml:space="preserve">   Parris    </w:t>
      </w:r>
      <w:r>
        <w:t xml:space="preserve">   Lucifer    </w:t>
      </w:r>
      <w:r>
        <w:t xml:space="preserve">   Christian    </w:t>
      </w:r>
      <w:r>
        <w:t xml:space="preserve">   Witchcraft    </w:t>
      </w:r>
      <w:r>
        <w:t xml:space="preserve">   Pray    </w:t>
      </w:r>
      <w:r>
        <w:t xml:space="preserve">   Sermon    </w:t>
      </w:r>
      <w:r>
        <w:t xml:space="preserve">   Execution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Word Hunt</dc:title>
  <dcterms:created xsi:type="dcterms:W3CDTF">2021-10-11T15:58:56Z</dcterms:created>
  <dcterms:modified xsi:type="dcterms:W3CDTF">2021-10-11T15:58:56Z</dcterms:modified>
</cp:coreProperties>
</file>