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Salem Word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Bible    </w:t>
      </w:r>
      <w:r>
        <w:t xml:space="preserve">   Tituba    </w:t>
      </w:r>
      <w:r>
        <w:t xml:space="preserve">   Hang    </w:t>
      </w:r>
      <w:r>
        <w:t xml:space="preserve">   Giles    </w:t>
      </w:r>
      <w:r>
        <w:t xml:space="preserve">   Puritan    </w:t>
      </w:r>
      <w:r>
        <w:t xml:space="preserve">   Christian    </w:t>
      </w:r>
      <w:r>
        <w:t xml:space="preserve">   Mercy    </w:t>
      </w:r>
      <w:r>
        <w:t xml:space="preserve">   Hawthorne    </w:t>
      </w:r>
      <w:r>
        <w:t xml:space="preserve">   Nurse    </w:t>
      </w:r>
      <w:r>
        <w:t xml:space="preserve">   Abigail    </w:t>
      </w:r>
      <w:r>
        <w:t xml:space="preserve">   Commandments    </w:t>
      </w:r>
      <w:r>
        <w:t xml:space="preserve">   Execution    </w:t>
      </w:r>
      <w:r>
        <w:t xml:space="preserve">   Pray    </w:t>
      </w:r>
      <w:r>
        <w:t xml:space="preserve">   Parris    </w:t>
      </w:r>
      <w:r>
        <w:t xml:space="preserve">   Proctor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Salem Word Hunt</dc:title>
  <dcterms:created xsi:type="dcterms:W3CDTF">2021-10-11T15:58:58Z</dcterms:created>
  <dcterms:modified xsi:type="dcterms:W3CDTF">2021-10-11T15:58:58Z</dcterms:modified>
</cp:coreProperties>
</file>