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Salem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WITCHCRAFT    </w:t>
      </w:r>
      <w:r>
        <w:t xml:space="preserve">   TRIAL    </w:t>
      </w:r>
      <w:r>
        <w:t xml:space="preserve">   TITUBA    </w:t>
      </w:r>
      <w:r>
        <w:t xml:space="preserve">   THOMAS PUTNAM    </w:t>
      </w:r>
      <w:r>
        <w:t xml:space="preserve">   SALEM    </w:t>
      </w:r>
      <w:r>
        <w:t xml:space="preserve">   REVEREND PARRIS    </w:t>
      </w:r>
      <w:r>
        <w:t xml:space="preserve">   REPUTATION    </w:t>
      </w:r>
      <w:r>
        <w:t xml:space="preserve">   POPPET    </w:t>
      </w:r>
      <w:r>
        <w:t xml:space="preserve">   MERCY LEWIS    </w:t>
      </w:r>
      <w:r>
        <w:t xml:space="preserve">   MASSACHUSETTS    </w:t>
      </w:r>
      <w:r>
        <w:t xml:space="preserve">   MARY WARREN    </w:t>
      </w:r>
      <w:r>
        <w:t xml:space="preserve">   LIES    </w:t>
      </w:r>
      <w:r>
        <w:t xml:space="preserve">   JUDGE    </w:t>
      </w:r>
      <w:r>
        <w:t xml:space="preserve">   JOHN PROCTOR    </w:t>
      </w:r>
      <w:r>
        <w:t xml:space="preserve">   HALE    </w:t>
      </w:r>
      <w:r>
        <w:t xml:space="preserve">   GOODY    </w:t>
      </w:r>
      <w:r>
        <w:t xml:space="preserve">   GILES CORREY    </w:t>
      </w:r>
      <w:r>
        <w:t xml:space="preserve">   ELIZABETH    </w:t>
      </w:r>
      <w:r>
        <w:t xml:space="preserve">   DANFORTH    </w:t>
      </w:r>
      <w:r>
        <w:t xml:space="preserve">   BETTY PARRIS    </w:t>
      </w:r>
      <w:r>
        <w:t xml:space="preserve">   APPEARANCE    </w:t>
      </w:r>
      <w:r>
        <w:t xml:space="preserve">   ANN PUTNAM    </w:t>
      </w:r>
      <w:r>
        <w:t xml:space="preserve">   ABIGAIL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Salem Word Search</dc:title>
  <dcterms:created xsi:type="dcterms:W3CDTF">2021-10-11T15:59:01Z</dcterms:created>
  <dcterms:modified xsi:type="dcterms:W3CDTF">2021-10-11T15:59:01Z</dcterms:modified>
</cp:coreProperties>
</file>