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Mckay    </w:t>
      </w:r>
      <w:r>
        <w:t xml:space="preserve">   Chemeketa    </w:t>
      </w:r>
      <w:r>
        <w:t xml:space="preserve">   Cherry City    </w:t>
      </w:r>
      <w:r>
        <w:t xml:space="preserve">   government    </w:t>
      </w:r>
      <w:r>
        <w:t xml:space="preserve">   Salem    </w:t>
      </w:r>
      <w:r>
        <w:t xml:space="preserve">   Willamette River    </w:t>
      </w:r>
      <w:r>
        <w:t xml:space="preserve">   Sternwheeler    </w:t>
      </w:r>
      <w:r>
        <w:t xml:space="preserve">   River Front Park    </w:t>
      </w:r>
      <w:r>
        <w:t xml:space="preserve">   Minto Brown Park    </w:t>
      </w:r>
      <w:r>
        <w:t xml:space="preserve">   Salem Center Mall    </w:t>
      </w:r>
      <w:r>
        <w:t xml:space="preserve">   Gilbert House    </w:t>
      </w:r>
      <w:r>
        <w:t xml:space="preserve">   Wallery's Pizza    </w:t>
      </w:r>
      <w:r>
        <w:t xml:space="preserve">   Lancaster Dr.    </w:t>
      </w:r>
      <w:r>
        <w:t xml:space="preserve">   Oregon Pioneer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Wordsearch</dc:title>
  <dcterms:created xsi:type="dcterms:W3CDTF">2021-10-11T15:58:27Z</dcterms:created>
  <dcterms:modified xsi:type="dcterms:W3CDTF">2021-10-11T15:58:27Z</dcterms:modified>
</cp:coreProperties>
</file>