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daughter is Putnam's?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accused Tituba of seeing the devil?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an affair with Abigail?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Betty's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personality does Parris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Parris'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Rebecca Nurse think is wrong with Betty?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Proctor's new servant?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Reverend 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lost 7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woods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Abigail threaten?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Abigail?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Rebecca Nurse in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devil believed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hunt </dc:title>
  <dcterms:created xsi:type="dcterms:W3CDTF">2021-10-11T15:59:03Z</dcterms:created>
  <dcterms:modified xsi:type="dcterms:W3CDTF">2021-10-11T15:59:03Z</dcterms:modified>
</cp:coreProperties>
</file>