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Salem witch trials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fear    </w:t>
      </w:r>
      <w:r>
        <w:t xml:space="preserve">   confession    </w:t>
      </w:r>
      <w:r>
        <w:t xml:space="preserve">   Gallows hill    </w:t>
      </w:r>
      <w:r>
        <w:t xml:space="preserve">   Centuries    </w:t>
      </w:r>
      <w:r>
        <w:t xml:space="preserve">   test    </w:t>
      </w:r>
      <w:r>
        <w:t xml:space="preserve">   accused    </w:t>
      </w:r>
      <w:r>
        <w:t xml:space="preserve">   Bridget bishop    </w:t>
      </w:r>
      <w:r>
        <w:t xml:space="preserve">   ergot    </w:t>
      </w:r>
      <w:r>
        <w:t xml:space="preserve">   judge    </w:t>
      </w:r>
      <w:r>
        <w:t xml:space="preserve">   court    </w:t>
      </w:r>
      <w:r>
        <w:t xml:space="preserve">   Arrest    </w:t>
      </w:r>
      <w:r>
        <w:t xml:space="preserve">   puritans    </w:t>
      </w:r>
      <w:r>
        <w:t xml:space="preserve">   September    </w:t>
      </w:r>
      <w:r>
        <w:t xml:space="preserve">   witchcraft    </w:t>
      </w:r>
      <w:r>
        <w:t xml:space="preserve">   New England    </w:t>
      </w:r>
      <w:r>
        <w:t xml:space="preserve">   Massachusetts    </w:t>
      </w:r>
      <w:r>
        <w:t xml:space="preserve">   witch    </w:t>
      </w:r>
      <w:r>
        <w:t xml:space="preserve">   trial    </w:t>
      </w:r>
      <w:r>
        <w:t xml:space="preserve">   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 witch trials</dc:title>
  <dcterms:created xsi:type="dcterms:W3CDTF">2021-10-11T15:59:56Z</dcterms:created>
  <dcterms:modified xsi:type="dcterms:W3CDTF">2021-10-11T15:59:56Z</dcterms:modified>
</cp:coreProperties>
</file>