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crime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people most likely to be influenced by the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witches _ _ _ _ _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housemaid of the two cousins.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Tituba, Sarah Good and _ _ _ _ _    _ _ _ _ _ _ _ were the first people to be convicted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america called in the 17th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person who uses magic for evil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you get out of execution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Sarah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book to find witch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puritans believed in   _ _ _    _ _ _    _ _ _  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Alleged witches were tried and hanged in New England during the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people form Salem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Tituba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trials held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 </dc:title>
  <dcterms:created xsi:type="dcterms:W3CDTF">2021-10-11T15:58:56Z</dcterms:created>
  <dcterms:modified xsi:type="dcterms:W3CDTF">2021-10-11T15:58:56Z</dcterms:modified>
</cp:coreProperties>
</file>