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Salem's Accused Scramble</w:t>
      </w:r>
    </w:p>
    <w:p>
      <w:pPr>
        <w:pStyle w:val="Questions"/>
      </w:pPr>
      <w:r>
        <w:t xml:space="preserve">1. FCCTAWRHTI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CAEECBR USERN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NHJO OORRPCT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SIEGL EOYRC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HITWC UHTN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ETZHBAEIL RPTCOOR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 ATBITU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MHAART REOYC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BECRCEA OGOD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COTRU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Salem's Accused Scramble</dc:title>
  <dcterms:created xsi:type="dcterms:W3CDTF">2021-10-11T15:58:32Z</dcterms:created>
  <dcterms:modified xsi:type="dcterms:W3CDTF">2021-10-11T15:58:32Z</dcterms:modified>
</cp:coreProperties>
</file>