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Sales Concepts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Value    </w:t>
      </w:r>
      <w:r>
        <w:t xml:space="preserve">   Trust    </w:t>
      </w:r>
      <w:r>
        <w:t xml:space="preserve">   Qualifiers    </w:t>
      </w:r>
      <w:r>
        <w:t xml:space="preserve">   Focus    </w:t>
      </w:r>
      <w:r>
        <w:t xml:space="preserve">   Needs    </w:t>
      </w:r>
      <w:r>
        <w:t xml:space="preserve">   Wants    </w:t>
      </w:r>
      <w:r>
        <w:t xml:space="preserve">   Probe    </w:t>
      </w:r>
      <w:r>
        <w:t xml:space="preserve">   investigate    </w:t>
      </w:r>
      <w:r>
        <w:t xml:space="preserve">   meeting    </w:t>
      </w:r>
      <w:r>
        <w:t xml:space="preserve">   Precallplanning    </w:t>
      </w:r>
      <w:r>
        <w:t xml:space="preserve">   Prospecting    </w:t>
      </w:r>
      <w:r>
        <w:t xml:space="preserve">   Positioning    </w:t>
      </w:r>
      <w:r>
        <w:t xml:space="preserve">   Openended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Concepts</dc:title>
  <dcterms:created xsi:type="dcterms:W3CDTF">2021-10-11T15:58:19Z</dcterms:created>
  <dcterms:modified xsi:type="dcterms:W3CDTF">2021-10-11T15:58:19Z</dcterms:modified>
</cp:coreProperties>
</file>