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Sales Forecast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legal agreement saying what each party is responsible for doing.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several things that influences something else and produces a result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identifying the similarities and differences between two or one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total amount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situation in which individuals or companies try to do better than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number of products or services sold before now.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standart that a company uses to set wholesale and retail prices.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general upward or downward movement of statistical figures over a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prediction of the number of sales a company will get by a certain point in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guess what will happen in the future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Forecast</dc:title>
  <dcterms:created xsi:type="dcterms:W3CDTF">2021-10-11T15:59:03Z</dcterms:created>
  <dcterms:modified xsi:type="dcterms:W3CDTF">2021-10-11T15:59:03Z</dcterms:modified>
</cp:coreProperties>
</file>