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Sales Tax &amp; Discounts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WITHDRAWALS    </w:t>
      </w:r>
      <w:r>
        <w:t xml:space="preserve">   TAXATION    </w:t>
      </w:r>
      <w:r>
        <w:t xml:space="preserve">   SALES-TAX    </w:t>
      </w:r>
      <w:r>
        <w:t xml:space="preserve">   REGULAR-PRICE    </w:t>
      </w:r>
      <w:r>
        <w:t xml:space="preserve">   PAYCHECKS    </w:t>
      </w:r>
      <w:r>
        <w:t xml:space="preserve">   FEDERAL    </w:t>
      </w:r>
      <w:r>
        <w:t xml:space="preserve">   COMMISSION    </w:t>
      </w:r>
      <w:r>
        <w:t xml:space="preserve">   TRANSACTIONS    </w:t>
      </w:r>
      <w:r>
        <w:t xml:space="preserve">   STATEMENTS    </w:t>
      </w:r>
      <w:r>
        <w:t xml:space="preserve">   SALE-PRICE    </w:t>
      </w:r>
      <w:r>
        <w:t xml:space="preserve">   PROVINCIAL    </w:t>
      </w:r>
      <w:r>
        <w:t xml:space="preserve">   PASSBOOKS    </w:t>
      </w:r>
      <w:r>
        <w:t xml:space="preserve">   DISCOUNTS    </w:t>
      </w:r>
      <w:r>
        <w:t xml:space="preserve">   CALCULATING    </w:t>
      </w:r>
      <w:r>
        <w:t xml:space="preserve">   TOTAL COST    </w:t>
      </w:r>
      <w:r>
        <w:t xml:space="preserve">   SIMPLE INTEREST    </w:t>
      </w:r>
      <w:r>
        <w:t xml:space="preserve">   SALARIES    </w:t>
      </w:r>
      <w:r>
        <w:t xml:space="preserve">   PERCENTS    </w:t>
      </w:r>
      <w:r>
        <w:t xml:space="preserve">   GOODS AND SERVICE    </w:t>
      </w:r>
      <w:r>
        <w:t xml:space="preserve">   DECIMALS    </w:t>
      </w:r>
      <w:r>
        <w:t xml:space="preserve">   BANKING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Sales Tax &amp; Discounts</dc:title>
  <dcterms:created xsi:type="dcterms:W3CDTF">2021-10-11T15:58:29Z</dcterms:created>
  <dcterms:modified xsi:type="dcterms:W3CDTF">2021-10-11T15:58:29Z</dcterms:modified>
</cp:coreProperties>
</file>