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mortgage lender makes a home loan and records a mortgage against the borrower’s real property as security for repayment of the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added cost associated with submitting an application for consideration.(Two words)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  /   The annual cost of a loan to a borrower expressed as a percentage. It includes other charges or fees to reflect the total cost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Purchase Agreement: A written contract signed by the buyer and seller stating the terms and conditions under which a property will be sold. (Two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Preapproval  /   A lender’s conditional agreement to lend a specific amount of money to a homebuyer under a specified set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 Rate  /   The annual cost of a loan to a borrower, usually expressed as a percentage that does not include fees charged for the loan. (Two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Discount Points  /   A sum of money paid by the borrower or home buyer to the lender of the mortgage to decrease the interest rate of a mortgage. (Two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Buydown  /   A mortgage-financing technique with which the buyer attempts to obtain a lower interest rate for at least the first few years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Report  /   A detailed summary of an individual's credit history, prepared by a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Broker  /   A third party who arranges funding or negotiates a contract between parties, but does not lend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 /   Represents a period of time until a loan achieves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Closing Costs  /   The expenses, over and above the property's price, that buyers and sellers usually incur to complete a real estate transaction. (Two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Earnest Money  /   A deposit made toward a down payment as a sign of good faith. (Two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Loan Officer  /   A representative of a bank, credit union, or other financial institution who assists borrowers in the application process. (Two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Terms</dc:title>
  <dcterms:created xsi:type="dcterms:W3CDTF">2021-10-11T16:00:20Z</dcterms:created>
  <dcterms:modified xsi:type="dcterms:W3CDTF">2021-10-11T16:00:20Z</dcterms:modified>
</cp:coreProperties>
</file>