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Sales and Income 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bonus an employee receives for the amount of sales that is made over a certain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government department that collects taxes.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tax on receipts from sales.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owed or that one is bound to pay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expenditure that is deducted from taxable income.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the net income of an individual or business.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that is received for work or services.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earned before anything such as taxes or costs have been taken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payment for labor or services.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remaining after all taxes have been deducted from the earned wages.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and Income Tax</dc:title>
  <dcterms:created xsi:type="dcterms:W3CDTF">2021-10-11T15:58:34Z</dcterms:created>
  <dcterms:modified xsi:type="dcterms:W3CDTF">2021-10-11T15:58:34Z</dcterms:modified>
</cp:coreProperties>
</file>