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Sales and Marketing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Commision    </w:t>
      </w:r>
      <w:r>
        <w:t xml:space="preserve">   Quota    </w:t>
      </w:r>
      <w:r>
        <w:t xml:space="preserve">   Quarter    </w:t>
      </w:r>
      <w:r>
        <w:t xml:space="preserve">   Target    </w:t>
      </w:r>
      <w:r>
        <w:t xml:space="preserve">   Brand    </w:t>
      </w:r>
      <w:r>
        <w:t xml:space="preserve">   Dark    </w:t>
      </w:r>
      <w:r>
        <w:t xml:space="preserve">   Client    </w:t>
      </w:r>
      <w:r>
        <w:t xml:space="preserve">   Bonus    </w:t>
      </w:r>
      <w:r>
        <w:t xml:space="preserve">   Negotiation    </w:t>
      </w:r>
      <w:r>
        <w:t xml:space="preserve">   Margin    </w:t>
      </w:r>
      <w:r>
        <w:t xml:space="preserve">   Vertical    </w:t>
      </w:r>
      <w:r>
        <w:t xml:space="preserve">   Product    </w:t>
      </w:r>
      <w:r>
        <w:t xml:space="preserve">   Profitability    </w:t>
      </w:r>
      <w:r>
        <w:t xml:space="preserve">   Opportunity    </w:t>
      </w:r>
      <w:r>
        <w:t xml:space="preserve">   Advertising    </w:t>
      </w:r>
      <w:r>
        <w:t xml:space="preserve">   Enterprise    </w:t>
      </w:r>
      <w:r>
        <w:t xml:space="preserve">   Buyingintent    </w:t>
      </w:r>
      <w:r>
        <w:t xml:space="preserve">   Account    </w:t>
      </w:r>
      <w:r>
        <w:t xml:space="preserve">   Optimization    </w:t>
      </w:r>
      <w:r>
        <w:t xml:space="preserve">   Marketing    </w:t>
      </w:r>
      <w:r>
        <w:t xml:space="preserve">   Sales    </w:t>
      </w:r>
      <w:r>
        <w:t xml:space="preserve">   Lead    </w:t>
      </w:r>
      <w:r>
        <w:t xml:space="preserve">   Referral    </w:t>
      </w:r>
      <w:r>
        <w:t xml:space="preserve">   Valueproposition    </w:t>
      </w:r>
      <w:r>
        <w:t xml:space="preserve">   Revenue    </w:t>
      </w:r>
      <w:r>
        <w:t xml:space="preserve">   Ecommerce    </w:t>
      </w:r>
      <w:r>
        <w:t xml:space="preserve">   Portfolio    </w:t>
      </w:r>
      <w:r>
        <w:t xml:space="preserve">   Price    </w:t>
      </w:r>
      <w:r>
        <w:t xml:space="preserve">   Pricing    </w:t>
      </w:r>
      <w:r>
        <w:t xml:space="preserve">   Objection    </w:t>
      </w:r>
      <w:r>
        <w:t xml:space="preserve">   Bookings    </w:t>
      </w:r>
      <w:r>
        <w:t xml:space="preserve">   Customer    </w:t>
      </w:r>
      <w:r>
        <w:t xml:space="preserve">   Buyerpersona    </w:t>
      </w:r>
      <w:r>
        <w:t xml:space="preserve">   Buyer    </w:t>
      </w:r>
      <w:r>
        <w:t xml:space="preserve">   NetX    </w:t>
      </w:r>
      <w:r>
        <w:t xml:space="preserve">   Onboarding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and Marketing</dc:title>
  <dcterms:created xsi:type="dcterms:W3CDTF">2021-10-11T15:59:40Z</dcterms:created>
  <dcterms:modified xsi:type="dcterms:W3CDTF">2021-10-11T15:59:40Z</dcterms:modified>
</cp:coreProperties>
</file>