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Salesian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Laura is the patron saint of _______ victims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Founder of the Salesian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Laura's family escaped from ______ and fled to Argentina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often has an assistant to make sure he didn't get into trouble?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Dominic is patron saint of ______ 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Mickey was 1 of 3 students Don Bosco considered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Laura wanted to become a Salesian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Mary was born in Mornese,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Dominic was canonized on ______ 12, 1954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Laura offered her life to her ________ so she could renew her relationship with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Dominic was 7 he received 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Laura once _______ in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 made Mickey fill with happiness even after his tragic sickness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Dominic's feast day is ______ 9th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Became a ________ in town before a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Mickey was often _______ in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Mary was diagnosed with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Volunteered to help her aunt and uncle who contrasted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Mickey was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Dominic was ______ he entered a school ran by John Bosco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Salesian Crossword</dc:title>
  <dcterms:created xsi:type="dcterms:W3CDTF">2021-10-11T15:59:05Z</dcterms:created>
  <dcterms:modified xsi:type="dcterms:W3CDTF">2021-10-11T15:59:05Z</dcterms:modified>
</cp:coreProperties>
</file>