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Salesian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Francisca Salesia's birth name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 Vicuña died at the 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Francisca Salesia healed a girl of a paralyzing 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Micky Magone was called ______ Magone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Dominic Savio was accused of putting snow and garbage into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Mackey Magone was one of the three students Don Bosco considered to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Laura Vicuña died so that her mother could have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Francisca Salesia took the name Sister ________ in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Mickey Magone's behavior drastically ____ after Don Bosco took him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Mickey Magone died at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Mickey Magone had a human guardian ____ to guide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Dominic Savio died at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Dominic Savio is the patron saint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Francisca Salesia founded the Sister Oblates of Saint ________ in Troyes,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 Vicuña is the patron saint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Francisca Salesia's Feast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Laura Vicuña's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Laura Vicuña said to the Lord," I offer you my ___ for that of my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Dominic Savio's Faest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Dominic Savio's motto is "_____, but not sin"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Crossword Puzzle</dc:title>
  <dcterms:created xsi:type="dcterms:W3CDTF">2021-10-11T15:58:53Z</dcterms:created>
  <dcterms:modified xsi:type="dcterms:W3CDTF">2021-10-11T15:58:53Z</dcterms:modified>
</cp:coreProperties>
</file>