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Salesian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Studied under Albert the great and at the age 22 he began teaching and publishing.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2, 1901 she received her first holy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named him after a meaning "belonging to God".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12 years old when he met John Bosco.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age 4 he could not be found by his mother, when he was found he was in the corner praying.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at 14 due to gastric hemorrhage on January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born September 19th 1845 in Carmagnola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Feast day January 28th.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the death of her father her family moved to Argentina.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Catholic priest in the Dominican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age 12 he met John Bosco and asked John Bosco to help him become a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 8th she joined the Sodality of the children of Mary and earned the Miraculous Medal of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student of John Bosco.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on April 2,1842 unto a catholic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commonly know by his nick name Mickey.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age 7, he received his first holy communion.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Patron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ill from Pulmonary Turberculosis and passed away at age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mother took a job in th Quilquihue Hostel &amp; soon became a mistress.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many works or philosophy and theology.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Crossword Puzzle </dc:title>
  <dcterms:created xsi:type="dcterms:W3CDTF">2021-10-11T15:59:00Z</dcterms:created>
  <dcterms:modified xsi:type="dcterms:W3CDTF">2021-10-11T15:59:00Z</dcterms:modified>
</cp:coreProperties>
</file>